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is going on in the loop?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ymbryne gets captured along with Miss Peregrine?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island is the orphanage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Jacob's therapist that turns out to be a wight?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has an extra mouth at the back of her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"normal" that is killed by a hollowgast on the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Jacob's best and only "normal"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character has bees living inside of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ends up destroying the orphanage?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a hollowgast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ymbryne is Abe's loop?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kills Bronwyn's twin brother, Victor?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is the September 4th loop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controls nature?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has inhuman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is lighter than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researching what does Jacob's dad go to the island with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bears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character can give life to nonliving things?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approached Jacob at his birthday party about spending the summer with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 does Jacob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character is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character can see the future?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country is the orphanage located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</dc:title>
  <dcterms:created xsi:type="dcterms:W3CDTF">2021-10-11T12:26:51Z</dcterms:created>
  <dcterms:modified xsi:type="dcterms:W3CDTF">2021-10-11T12:26:51Z</dcterms:modified>
</cp:coreProperties>
</file>