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 Peregrine's Home For Peculiar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Jacob is able to do to the hollowgasts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Emma takes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Enoch uses as a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animal that is killed in the beginning which started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floating in the ocean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have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girl who runs away from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Ex-Peculiars who are attempting to escape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Jacob and his dad fly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invisible Boy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Peregrine's peculiarity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Jacob's 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Peregrine is stuck as, stopping the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overseer of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ability to bring things back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war that is constantly replayed in the 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Distinctive physical characteristic which a wight is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gather food for hollowgasts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super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Jacob's psychiatrist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Peregrine's Home For Peculiar Children</dc:title>
  <dcterms:created xsi:type="dcterms:W3CDTF">2021-10-11T12:27:33Z</dcterms:created>
  <dcterms:modified xsi:type="dcterms:W3CDTF">2021-10-11T12:27:33Z</dcterms:modified>
</cp:coreProperties>
</file>