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 Peregrine's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fraught with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firmness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and tattered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 and unmoving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solidify, thicken, or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charmingly simple and serene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cultivating the land or raising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cheap and shoddy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continue or prevail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tiresomely long:seemingly: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constant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influence or urge by gentle urging, caressing or 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suggesting the operation of supernatural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loud, harsh or strident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for Peculiar Children</dc:title>
  <dcterms:created xsi:type="dcterms:W3CDTF">2021-10-11T12:28:09Z</dcterms:created>
  <dcterms:modified xsi:type="dcterms:W3CDTF">2021-10-11T12:28:09Z</dcterms:modified>
</cp:coreProperties>
</file>