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Grandpa's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where Grandpa stayed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Grandpa's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Grandpa's weapon to fight the "monsters"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takes Jacob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Fancy word for bird watcher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Jacob and his dad stay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hawk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that Jacob will one day inherit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Jacob's psychiatrist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Jacob where the house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many letters collected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Miss Peregrine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where Jacob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Jacob's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for Peculiar Children</dc:title>
  <dcterms:created xsi:type="dcterms:W3CDTF">2021-10-11T12:27:10Z</dcterms:created>
  <dcterms:modified xsi:type="dcterms:W3CDTF">2021-10-11T12:27:10Z</dcterms:modified>
</cp:coreProperties>
</file>