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Miss Peregrine's Word Scramble</w:t>
      </w:r>
    </w:p>
    <w:p>
      <w:pPr>
        <w:pStyle w:val="Questions"/>
      </w:pPr>
      <w:r>
        <w:t xml:space="preserve">1. ICHNAOLMR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BJOAC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PELAP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ANMORS GIGSR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EPIGNERER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TNOMPRA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GLLSOTHAWO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PLOO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TBPSREEME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AILRFOD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EHGNAPROA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GTWHI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Miss Peregrine's Word Scramble</dc:title>
  <dcterms:created xsi:type="dcterms:W3CDTF">2021-10-11T12:28:00Z</dcterms:created>
  <dcterms:modified xsi:type="dcterms:W3CDTF">2021-10-11T12:28:00Z</dcterms:modified>
</cp:coreProperties>
</file>