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 Peregrines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Abraham Portman    </w:t>
      </w:r>
      <w:r>
        <w:t xml:space="preserve">   Peregrine    </w:t>
      </w:r>
      <w:r>
        <w:t xml:space="preserve">   Hollowgast    </w:t>
      </w:r>
      <w:r>
        <w:t xml:space="preserve">   Lighthouse    </w:t>
      </w:r>
      <w:r>
        <w:t xml:space="preserve">   Loop    </w:t>
      </w:r>
      <w:r>
        <w:t xml:space="preserve">   Birds    </w:t>
      </w:r>
      <w:r>
        <w:t xml:space="preserve">   Miller    </w:t>
      </w:r>
      <w:r>
        <w:t xml:space="preserve">   Apple    </w:t>
      </w:r>
      <w:r>
        <w:t xml:space="preserve">   Emma    </w:t>
      </w:r>
      <w:r>
        <w:t xml:space="preserve">   Jacob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Peregrines children</dc:title>
  <dcterms:created xsi:type="dcterms:W3CDTF">2021-10-11T12:27:41Z</dcterms:created>
  <dcterms:modified xsi:type="dcterms:W3CDTF">2021-10-11T12:27:41Z</dcterms:modified>
</cp:coreProperties>
</file>