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Miss. Peregrine's home for peculiar children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Powers    </w:t>
      </w:r>
      <w:r>
        <w:t xml:space="preserve">   Monsters    </w:t>
      </w:r>
      <w:r>
        <w:t xml:space="preserve">   Bird    </w:t>
      </w:r>
      <w:r>
        <w:t xml:space="preserve">   Super strength    </w:t>
      </w:r>
      <w:r>
        <w:t xml:space="preserve">   Invisibility    </w:t>
      </w:r>
      <w:r>
        <w:t xml:space="preserve">   Levitation    </w:t>
      </w:r>
      <w:r>
        <w:t xml:space="preserve">   Fiona    </w:t>
      </w:r>
      <w:r>
        <w:t xml:space="preserve">   Hugh    </w:t>
      </w:r>
      <w:r>
        <w:t xml:space="preserve">   Horace    </w:t>
      </w:r>
      <w:r>
        <w:t xml:space="preserve">   Victor    </w:t>
      </w:r>
      <w:r>
        <w:t xml:space="preserve">   Olive    </w:t>
      </w:r>
      <w:r>
        <w:t xml:space="preserve">   Golan    </w:t>
      </w:r>
      <w:r>
        <w:t xml:space="preserve">   Miss peregrine    </w:t>
      </w:r>
      <w:r>
        <w:t xml:space="preserve">   Franklin    </w:t>
      </w:r>
      <w:r>
        <w:t xml:space="preserve">   Martin    </w:t>
      </w:r>
      <w:r>
        <w:t xml:space="preserve">   Claire    </w:t>
      </w:r>
      <w:r>
        <w:t xml:space="preserve">   Abraham    </w:t>
      </w:r>
      <w:r>
        <w:t xml:space="preserve">   Bronwyn    </w:t>
      </w:r>
      <w:r>
        <w:t xml:space="preserve">   Millard    </w:t>
      </w:r>
      <w:r>
        <w:t xml:space="preserve">   Enoch    </w:t>
      </w:r>
      <w:r>
        <w:t xml:space="preserve">   Emma    </w:t>
      </w:r>
      <w:r>
        <w:t xml:space="preserve">   Jacob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Miss. Peregrine's home for peculiar children </dc:title>
  <dcterms:created xsi:type="dcterms:W3CDTF">2021-10-11T12:27:16Z</dcterms:created>
  <dcterms:modified xsi:type="dcterms:W3CDTF">2021-10-11T12:27:16Z</dcterms:modified>
</cp:coreProperties>
</file>