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 Small Is off the Wall!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principal's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did Miss Small turn on her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dance did the kids do in FizzEd after they square danced?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COOperation, TEAmwork, and Sportsmenship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the kids call the cafetorium ever since some kid barfed in there last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kind of games did Emily think were a way for grown-ups to “pretend” to play children?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Miss Small have the kids juggle in Fizz 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Miss Small hiding during the game Ghost in the Graveyard?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school cafeteria and auditorium are the same room, what is it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gym teacher?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Miss Small break when she fell out of the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beginning of the book what is the one subject that A.J. likes in school?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 Small Is off the Wall!</dc:title>
  <dcterms:created xsi:type="dcterms:W3CDTF">2021-10-11T12:26:41Z</dcterms:created>
  <dcterms:modified xsi:type="dcterms:W3CDTF">2021-10-11T12:26:41Z</dcterms:modified>
</cp:coreProperties>
</file>