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Taylor's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Abby    </w:t>
      </w:r>
      <w:r>
        <w:t xml:space="preserve">   Aaron    </w:t>
      </w:r>
      <w:r>
        <w:t xml:space="preserve">   Alex    </w:t>
      </w:r>
      <w:r>
        <w:t xml:space="preserve">   Angel    </w:t>
      </w:r>
      <w:r>
        <w:t xml:space="preserve">   Annalyssa    </w:t>
      </w:r>
      <w:r>
        <w:t xml:space="preserve">   Bella    </w:t>
      </w:r>
      <w:r>
        <w:t xml:space="preserve">   Carly    </w:t>
      </w:r>
      <w:r>
        <w:t xml:space="preserve">   Cole    </w:t>
      </w:r>
      <w:r>
        <w:t xml:space="preserve">   Corey    </w:t>
      </w:r>
      <w:r>
        <w:t xml:space="preserve">   Evie    </w:t>
      </w:r>
      <w:r>
        <w:t xml:space="preserve">   Habsa    </w:t>
      </w:r>
      <w:r>
        <w:t xml:space="preserve">   Hussein    </w:t>
      </w:r>
      <w:r>
        <w:t xml:space="preserve">   Kenneth    </w:t>
      </w:r>
      <w:r>
        <w:t xml:space="preserve">   Maddie    </w:t>
      </w:r>
      <w:r>
        <w:t xml:space="preserve">   Mamah    </w:t>
      </w:r>
      <w:r>
        <w:t xml:space="preserve">   Marissa    </w:t>
      </w:r>
      <w:r>
        <w:t xml:space="preserve">   Micah    </w:t>
      </w:r>
      <w:r>
        <w:t xml:space="preserve">   Mohammed    </w:t>
      </w:r>
      <w:r>
        <w:t xml:space="preserve">   Nathan    </w:t>
      </w:r>
      <w:r>
        <w:t xml:space="preserve">   Riley    </w:t>
      </w:r>
      <w:r>
        <w:t xml:space="preserve">   Salan    </w:t>
      </w:r>
      <w:r>
        <w:t xml:space="preserve">   Savion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Taylor's class</dc:title>
  <dcterms:created xsi:type="dcterms:W3CDTF">2021-10-11T12:26:30Z</dcterms:created>
  <dcterms:modified xsi:type="dcterms:W3CDTF">2021-10-11T12:26:30Z</dcterms:modified>
</cp:coreProperties>
</file>