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Thompson 2018-2019 1st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Thompson 2018-2019 1st grade</dc:title>
  <dcterms:created xsi:type="dcterms:W3CDTF">2021-10-11T12:27:42Z</dcterms:created>
  <dcterms:modified xsi:type="dcterms:W3CDTF">2021-10-11T12:27:42Z</dcterms:modified>
</cp:coreProperties>
</file>