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  peregrine's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headmistress name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can raise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plants grow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Miss Peregrine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Jacobs granddad die?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enoch?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can make fire out of her hands?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mouth on the back of her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girl who has golden curls?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the theme showed?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does the novel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are they in a loop?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kills victor?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levitates?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burnt down the pub?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war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island they are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Jacobs only friend back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kid is invisible.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are Jacob and his dad staying?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 peregrine's home for peculiar children</dc:title>
  <dcterms:created xsi:type="dcterms:W3CDTF">2021-10-11T12:27:18Z</dcterms:created>
  <dcterms:modified xsi:type="dcterms:W3CDTF">2021-10-11T12:27:18Z</dcterms:modified>
</cp:coreProperties>
</file>