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peregrine's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a mouth on the back of there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Jacob live?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Jacob's grandfather's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Jacob's only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can float?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dose Emma give Jacob as a gift?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ymbryne is Abe's loop?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headmistress?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make plants grow with her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can create fire in her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superhuman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protagonist?</w:t>
            </w:r>
          </w:p>
        </w:tc>
      </w:tr>
    </w:tbl>
    <w:p>
      <w:pPr>
        <w:pStyle w:val="WordBankMedium"/>
      </w:pPr>
      <w:r>
        <w:t xml:space="preserve">   Jacob    </w:t>
      </w:r>
      <w:r>
        <w:t xml:space="preserve">   Alma Peregrine    </w:t>
      </w:r>
      <w:r>
        <w:t xml:space="preserve">   Emma    </w:t>
      </w:r>
      <w:r>
        <w:t xml:space="preserve">   Fiona    </w:t>
      </w:r>
      <w:r>
        <w:t xml:space="preserve">   Olive     </w:t>
      </w:r>
      <w:r>
        <w:t xml:space="preserve">   Bronwyn    </w:t>
      </w:r>
      <w:r>
        <w:t xml:space="preserve">   Claire    </w:t>
      </w:r>
      <w:r>
        <w:t xml:space="preserve">   Ricky    </w:t>
      </w:r>
      <w:r>
        <w:t xml:space="preserve">   Apple    </w:t>
      </w:r>
      <w:r>
        <w:t xml:space="preserve">   Miss Peregrine    </w:t>
      </w:r>
      <w:r>
        <w:t xml:space="preserve">   Abraham Portman    </w:t>
      </w:r>
      <w:r>
        <w:t xml:space="preserve">    Florida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 home for peculiar children</dc:title>
  <dcterms:created xsi:type="dcterms:W3CDTF">2021-10-11T12:28:15Z</dcterms:created>
  <dcterms:modified xsi:type="dcterms:W3CDTF">2021-10-11T12:28:15Z</dcterms:modified>
</cp:coreProperties>
</file>