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Missileers &amp; Aviators </w:t>
      </w:r>
    </w:p>
    <w:p>
      <w:pPr>
        <w:pStyle w:val="Questions"/>
      </w:pPr>
      <w:r>
        <w:t xml:space="preserve">1. LESMSII AERTL IITCIEFLSA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IMOEEARACDL ENIAUVATCO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MLESOARADT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HTIFGL TADENANTT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RELIEIMSS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OSREBERV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MTBAOC REAMCA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QRUNOADS DMACONM TSPO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TLIPO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CBIM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TAAVGNROI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NATTEEARL NDMCOMA SOTP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ITFHGL ENSUR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UFEL PSSAIIETLC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OMOB PRTOAEOR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Missileers &amp; Aviators </dc:title>
  <dcterms:created xsi:type="dcterms:W3CDTF">2021-10-11T12:28:35Z</dcterms:created>
  <dcterms:modified xsi:type="dcterms:W3CDTF">2021-10-11T12:28:35Z</dcterms:modified>
</cp:coreProperties>
</file>