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Missing Boys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Breaking News    </w:t>
      </w:r>
      <w:r>
        <w:t xml:space="preserve">   Fighting To Live    </w:t>
      </w:r>
      <w:r>
        <w:t xml:space="preserve">   No Adults    </w:t>
      </w:r>
      <w:r>
        <w:t xml:space="preserve">   Alone    </w:t>
      </w:r>
      <w:r>
        <w:t xml:space="preserve">   Deserted Island    </w:t>
      </w:r>
      <w:r>
        <w:t xml:space="preserve">   Survived    </w:t>
      </w:r>
      <w:r>
        <w:t xml:space="preserve">   Beast    </w:t>
      </w:r>
      <w:r>
        <w:t xml:space="preserve">   Boys    </w:t>
      </w:r>
      <w:r>
        <w:t xml:space="preserve">   Plane Crash    </w:t>
      </w:r>
      <w:r>
        <w:t xml:space="preserve">   Death    </w:t>
      </w:r>
      <w:r>
        <w:t xml:space="preserve">   Found    </w:t>
      </w:r>
      <w:r>
        <w:t xml:space="preserve">   Stranded    </w:t>
      </w:r>
      <w:r>
        <w:t xml:space="preserve">   Lost    </w:t>
      </w:r>
      <w:r>
        <w:t xml:space="preserve">   Missing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Boys Found</dc:title>
  <dcterms:created xsi:type="dcterms:W3CDTF">2021-10-11T12:27:42Z</dcterms:created>
  <dcterms:modified xsi:type="dcterms:W3CDTF">2021-10-11T12:27:42Z</dcterms:modified>
</cp:coreProperties>
</file>