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Missing Links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mouse, door,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sour, malibu,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perfect, movie,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apple, bang,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afternoon, pod,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stone, bracket,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past, saver,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bone, come,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drink, forward,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dry, soft,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figures, triangle,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apple, chart,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freeze, size,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colours, performance,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fight, code,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future, house,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storm, fish,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sugar, aeroplane,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take, remote, 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club, worm,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wooded, river,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free, guide,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slick, pulling, olive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first, wedding, 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take, gain,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collar, snow,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hot, tree,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high, tennis,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battery, side, cost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Links </dc:title>
  <dcterms:created xsi:type="dcterms:W3CDTF">2021-10-11T12:26:51Z</dcterms:created>
  <dcterms:modified xsi:type="dcterms:W3CDTF">2021-10-11T12:26:51Z</dcterms:modified>
</cp:coreProperties>
</file>