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Missing:  One Stuffed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really    </w:t>
      </w:r>
      <w:r>
        <w:t xml:space="preserve">   paper    </w:t>
      </w:r>
      <w:r>
        <w:t xml:space="preserve">   morning    </w:t>
      </w:r>
      <w:r>
        <w:t xml:space="preserve">   finally    </w:t>
      </w:r>
      <w:r>
        <w:t xml:space="preserve">   family    </w:t>
      </w:r>
      <w:r>
        <w:t xml:space="preserve">   retrace    </w:t>
      </w:r>
      <w:r>
        <w:t xml:space="preserve">   photos    </w:t>
      </w:r>
      <w:r>
        <w:t xml:space="preserve">   overnight    </w:t>
      </w:r>
      <w:r>
        <w:t xml:space="preserve">   mall    </w:t>
      </w:r>
      <w:r>
        <w:t xml:space="preserve">   hospital    </w:t>
      </w:r>
      <w:r>
        <w:t xml:space="preserve">   gathered    </w:t>
      </w:r>
      <w:r>
        <w:t xml:space="preserve">   diary    </w:t>
      </w:r>
      <w:r>
        <w:t xml:space="preserve">   calm    </w:t>
      </w:r>
      <w:r>
        <w:t xml:space="preserve">   wriggle    </w:t>
      </w:r>
      <w:r>
        <w:t xml:space="preserve">   wailed    </w:t>
      </w:r>
      <w:r>
        <w:t xml:space="preserve">   gulped    </w:t>
      </w:r>
      <w:r>
        <w:t xml:space="preserve">   gnats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Missing:  One Stuffed Rabbit</dc:title>
  <dcterms:created xsi:type="dcterms:W3CDTF">2021-10-11T12:26:59Z</dcterms:created>
  <dcterms:modified xsi:type="dcterms:W3CDTF">2021-10-11T12:26:59Z</dcterms:modified>
</cp:coreProperties>
</file>