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Missing People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Bison Dele    </w:t>
      </w:r>
      <w:r>
        <w:t xml:space="preserve">   Sean Flynn    </w:t>
      </w:r>
      <w:r>
        <w:t xml:space="preserve">   Amelia Earhart    </w:t>
      </w:r>
      <w:r>
        <w:t xml:space="preserve">   D.B Cooper    </w:t>
      </w:r>
      <w:r>
        <w:t xml:space="preserve">   Andrew Koenig    </w:t>
      </w:r>
      <w:r>
        <w:t xml:space="preserve">   Casey Kasem    </w:t>
      </w:r>
      <w:r>
        <w:t xml:space="preserve">   Jason Mewes    </w:t>
      </w:r>
      <w:r>
        <w:t xml:space="preserve">   Ozzy Osbourne    </w:t>
      </w:r>
      <w:r>
        <w:t xml:space="preserve">   Nick Stahl    </w:t>
      </w:r>
      <w:r>
        <w:t xml:space="preserve">   Madeleine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People Wordsearch</dc:title>
  <dcterms:created xsi:type="dcterms:W3CDTF">2021-10-11T12:27:52Z</dcterms:created>
  <dcterms:modified xsi:type="dcterms:W3CDTF">2021-10-11T12:27:52Z</dcterms:modified>
</cp:coreProperties>
</file>