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Missing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ADJUSTMENT    </w:t>
      </w:r>
      <w:r>
        <w:t xml:space="preserve">   ANXIETY    </w:t>
      </w:r>
      <w:r>
        <w:t xml:space="preserve">   ATTITUDE    </w:t>
      </w:r>
      <w:r>
        <w:t xml:space="preserve">   CLEARANCE    </w:t>
      </w:r>
      <w:r>
        <w:t xml:space="preserve">   COMPLIANCE    </w:t>
      </w:r>
      <w:r>
        <w:t xml:space="preserve">   COMPLICATIONS    </w:t>
      </w:r>
      <w:r>
        <w:t xml:space="preserve">   CRAMPING    </w:t>
      </w:r>
      <w:r>
        <w:t xml:space="preserve">   CUTTING    </w:t>
      </w:r>
      <w:r>
        <w:t xml:space="preserve">   DEATH    </w:t>
      </w:r>
      <w:r>
        <w:t xml:space="preserve">   DENIAL    </w:t>
      </w:r>
      <w:r>
        <w:t xml:space="preserve">   DEPRESSION    </w:t>
      </w:r>
      <w:r>
        <w:t xml:space="preserve">   DIALYSIS    </w:t>
      </w:r>
      <w:r>
        <w:t xml:space="preserve">   EDEMA    </w:t>
      </w:r>
      <w:r>
        <w:t xml:space="preserve">   EDUCATION    </w:t>
      </w:r>
      <w:r>
        <w:t xml:space="preserve">   GOAL    </w:t>
      </w:r>
      <w:r>
        <w:t xml:space="preserve">   HEALTH    </w:t>
      </w:r>
      <w:r>
        <w:t xml:space="preserve">   HEART ATTACK    </w:t>
      </w:r>
      <w:r>
        <w:t xml:space="preserve">   INDEPENDENCE    </w:t>
      </w:r>
      <w:r>
        <w:t xml:space="preserve">   LIFE    </w:t>
      </w:r>
      <w:r>
        <w:t xml:space="preserve">   MISSING    </w:t>
      </w:r>
      <w:r>
        <w:t xml:space="preserve">   OVERLOAD    </w:t>
      </w:r>
      <w:r>
        <w:t xml:space="preserve">   QUALITY    </w:t>
      </w:r>
      <w:r>
        <w:t xml:space="preserve">   RESPONSIBLE    </w:t>
      </w:r>
      <w:r>
        <w:t xml:space="preserve">   RISK    </w:t>
      </w:r>
      <w:r>
        <w:t xml:space="preserve">   STABLE    </w:t>
      </w:r>
      <w:r>
        <w:t xml:space="preserve">   STROKE    </w:t>
      </w:r>
      <w:r>
        <w:t xml:space="preserve">   STRONG    </w:t>
      </w:r>
      <w:r>
        <w:t xml:space="preserve">   TIME    </w:t>
      </w:r>
      <w:r>
        <w:t xml:space="preserve">   TOXINS    </w:t>
      </w:r>
      <w:r>
        <w:t xml:space="preserve">   TREATMENTS    </w:t>
      </w:r>
      <w:r>
        <w:t xml:space="preserve">   WEIGHT    </w:t>
      </w:r>
      <w:r>
        <w:t xml:space="preserve">   WORSENING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Treatments</dc:title>
  <dcterms:created xsi:type="dcterms:W3CDTF">2021-10-11T12:27:30Z</dcterms:created>
  <dcterms:modified xsi:type="dcterms:W3CDTF">2021-10-11T12:27:30Z</dcterms:modified>
</cp:coreProperties>
</file>