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Missing or unstressed vowels</w:t>
      </w:r>
    </w:p>
    <w:p>
      <w:pPr>
        <w:pStyle w:val="Questions"/>
      </w:pPr>
      <w:r>
        <w:t xml:space="preserve">1. PETDRAEES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EELEVGABT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EHLNACEGL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ARIIMSL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INTFEEB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IINRCDGOENS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RNSOAE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EAARTSPE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ELRNAEG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LGRRUEA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ZRDIAW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RSTMUTNEIN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EPLNEVEO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RGAGAE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AIMCELR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EODLEPV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ERTAILET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TEVNEALR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RYTSAERCE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ZHINORO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EAMAGN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POUPRLA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YPCAMON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SENMGEESR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URHCIRNAE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AOEINDDLN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GPIIELVER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LEESAVR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TFEIDNIE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GRVAEEA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OSPEURP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LLNVAII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or unstressed vowels</dc:title>
  <dcterms:created xsi:type="dcterms:W3CDTF">2021-10-11T12:27:25Z</dcterms:created>
  <dcterms:modified xsi:type="dcterms:W3CDTF">2021-10-11T12:27:25Z</dcterms:modified>
</cp:coreProperties>
</file>