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Missioanry in Detroit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Missionary    </w:t>
      </w:r>
      <w:r>
        <w:t xml:space="preserve">   Mission    </w:t>
      </w:r>
      <w:r>
        <w:t xml:space="preserve">   Priest    </w:t>
      </w:r>
      <w:r>
        <w:t xml:space="preserve">   Preaching    </w:t>
      </w:r>
      <w:r>
        <w:t xml:space="preserve">   Cloth    </w:t>
      </w:r>
      <w:r>
        <w:t xml:space="preserve">   Rebuilding    </w:t>
      </w:r>
      <w:r>
        <w:t xml:space="preserve">   God    </w:t>
      </w:r>
      <w:r>
        <w:t xml:space="preserve">   Jesus    </w:t>
      </w:r>
      <w:r>
        <w:t xml:space="preserve">   City    </w:t>
      </w:r>
      <w:r>
        <w:t xml:space="preserve">   Friends    </w:t>
      </w:r>
      <w:r>
        <w:t xml:space="preserve">   Food    </w:t>
      </w:r>
      <w:r>
        <w:t xml:space="preserve">   Care    </w:t>
      </w:r>
      <w:r>
        <w:t xml:space="preserve">   Family    </w:t>
      </w:r>
      <w:r>
        <w:t xml:space="preserve">   Church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Missioanry in Detroit </dc:title>
  <dcterms:created xsi:type="dcterms:W3CDTF">2021-10-11T12:27:09Z</dcterms:created>
  <dcterms:modified xsi:type="dcterms:W3CDTF">2021-10-11T12:27:09Z</dcterms:modified>
</cp:coreProperties>
</file>