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wisdom    </w:t>
      </w:r>
      <w:r>
        <w:t xml:space="preserve">   searching    </w:t>
      </w:r>
      <w:r>
        <w:t xml:space="preserve">   shalom    </w:t>
      </w:r>
      <w:r>
        <w:t xml:space="preserve">   friendship    </w:t>
      </w:r>
      <w:r>
        <w:t xml:space="preserve">   share    </w:t>
      </w:r>
      <w:r>
        <w:t xml:space="preserve">   care    </w:t>
      </w:r>
      <w:r>
        <w:t xml:space="preserve">   equality    </w:t>
      </w:r>
      <w:r>
        <w:t xml:space="preserve">   love    </w:t>
      </w:r>
      <w:r>
        <w:t xml:space="preserve">   justice    </w:t>
      </w:r>
      <w:r>
        <w:t xml:space="preserve">   peace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</dc:title>
  <dcterms:created xsi:type="dcterms:W3CDTF">2021-10-11T12:27:44Z</dcterms:created>
  <dcterms:modified xsi:type="dcterms:W3CDTF">2021-10-11T12:27:44Z</dcterms:modified>
</cp:coreProperties>
</file>