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 </w:t>
      </w:r>
    </w:p>
    <w:p>
      <w:pPr>
        <w:pStyle w:val="Questions"/>
      </w:pPr>
      <w:r>
        <w:t xml:space="preserve">1. RTIP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EGPSOL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ODRW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HIFAT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AREVTL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RENPILAA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UFN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</dc:title>
  <dcterms:created xsi:type="dcterms:W3CDTF">2021-10-11T12:27:48Z</dcterms:created>
  <dcterms:modified xsi:type="dcterms:W3CDTF">2021-10-11T12:27:48Z</dcterms:modified>
</cp:coreProperties>
</file>