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give    </w:t>
      </w:r>
      <w:r>
        <w:t xml:space="preserve">   blessings    </w:t>
      </w:r>
      <w:r>
        <w:t xml:space="preserve">   gosple    </w:t>
      </w:r>
      <w:r>
        <w:t xml:space="preserve">   book of Mormon    </w:t>
      </w:r>
      <w:r>
        <w:t xml:space="preserve">   humility    </w:t>
      </w:r>
      <w:r>
        <w:t xml:space="preserve">   kindness    </w:t>
      </w:r>
      <w:r>
        <w:t xml:space="preserve">   knowledge    </w:t>
      </w:r>
      <w:r>
        <w:t xml:space="preserve">   faith    </w:t>
      </w:r>
      <w:r>
        <w:t xml:space="preserve">   2 years    </w:t>
      </w:r>
      <w:r>
        <w:t xml:space="preserve">   missionaries    </w:t>
      </w:r>
      <w:r>
        <w:t xml:space="preserve">   teaching    </w:t>
      </w:r>
      <w:r>
        <w:t xml:space="preserve">   experiences    </w:t>
      </w:r>
      <w:r>
        <w:t xml:space="preserve">   service    </w:t>
      </w:r>
      <w:r>
        <w:t xml:space="preserve">   missionary work    </w:t>
      </w:r>
      <w:r>
        <w:t xml:space="preserve">  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</dc:title>
  <dcterms:created xsi:type="dcterms:W3CDTF">2021-10-11T12:27:50Z</dcterms:created>
  <dcterms:modified xsi:type="dcterms:W3CDTF">2021-10-11T12:27:50Z</dcterms:modified>
</cp:coreProperties>
</file>