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feeling of great enthusiasm and interest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mechanical device that moves around while people sit or stand on it for entertainment.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ask someone to go somewhere or do something.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hollow organ that is a part of the digestive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do something special or enjoyable for an important event, occasion or holiday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Material from the stomach brought up suddenly through the mouth.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form or wait in a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 ring of sweet dough fried in fat.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day or anniversary of someone's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cry out with a loud and high-pitched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Tending to cling like glue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Extending to a great distance above the ground.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Mission</dc:title>
  <dcterms:created xsi:type="dcterms:W3CDTF">2021-10-11T12:28:14Z</dcterms:created>
  <dcterms:modified xsi:type="dcterms:W3CDTF">2021-10-11T12:28:14Z</dcterms:modified>
</cp:coreProperties>
</file>