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Mission Accomplished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Winning    </w:t>
      </w:r>
      <w:r>
        <w:t xml:space="preserve">   Triumph    </w:t>
      </w:r>
      <w:r>
        <w:t xml:space="preserve">   Skilled    </w:t>
      </w:r>
      <w:r>
        <w:t xml:space="preserve">   Greatness    </w:t>
      </w:r>
      <w:r>
        <w:t xml:space="preserve">   Efficient    </w:t>
      </w:r>
      <w:r>
        <w:t xml:space="preserve">   Competent    </w:t>
      </w:r>
      <w:r>
        <w:t xml:space="preserve">   Advantage    </w:t>
      </w:r>
      <w:r>
        <w:t xml:space="preserve">   Mission    </w:t>
      </w:r>
      <w:r>
        <w:t xml:space="preserve">   Vision    </w:t>
      </w:r>
      <w:r>
        <w:t xml:space="preserve">   Trained    </w:t>
      </w:r>
      <w:r>
        <w:t xml:space="preserve">   Proficient    </w:t>
      </w:r>
      <w:r>
        <w:t xml:space="preserve">   Marvelous    </w:t>
      </w:r>
      <w:r>
        <w:t xml:space="preserve">   Experienced    </w:t>
      </w:r>
      <w:r>
        <w:t xml:space="preserve">   Defeat    </w:t>
      </w:r>
      <w:r>
        <w:t xml:space="preserve">   Communicator    </w:t>
      </w:r>
      <w:r>
        <w:t xml:space="preserve">   Achievement    </w:t>
      </w:r>
      <w:r>
        <w:t xml:space="preserve">   Value    </w:t>
      </w:r>
      <w:r>
        <w:t xml:space="preserve">   Statement    </w:t>
      </w:r>
      <w:r>
        <w:t xml:space="preserve">   Outstanding    </w:t>
      </w:r>
      <w:r>
        <w:t xml:space="preserve">   Impressive    </w:t>
      </w:r>
      <w:r>
        <w:t xml:space="preserve">   Excellence    </w:t>
      </w:r>
      <w:r>
        <w:t xml:space="preserve">   Conquered    </w:t>
      </w:r>
      <w:r>
        <w:t xml:space="preserve">   Awesome    </w:t>
      </w:r>
      <w:r>
        <w:t xml:space="preserve">   Accomplished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Mission Accomplished</dc:title>
  <dcterms:created xsi:type="dcterms:W3CDTF">2021-10-11T12:27:58Z</dcterms:created>
  <dcterms:modified xsi:type="dcterms:W3CDTF">2021-10-11T12:27:58Z</dcterms:modified>
</cp:coreProperties>
</file>