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 Catastophe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wreck    </w:t>
      </w:r>
      <w:r>
        <w:t xml:space="preserve">   shambles    </w:t>
      </w:r>
      <w:r>
        <w:t xml:space="preserve">   desolation    </w:t>
      </w:r>
      <w:r>
        <w:t xml:space="preserve">   devastation    </w:t>
      </w:r>
      <w:r>
        <w:t xml:space="preserve">   chaos    </w:t>
      </w:r>
      <w:r>
        <w:t xml:space="preserve">   mayhem    </w:t>
      </w:r>
      <w:r>
        <w:t xml:space="preserve">   humanity    </w:t>
      </w:r>
      <w:r>
        <w:t xml:space="preserve">   population    </w:t>
      </w:r>
      <w:r>
        <w:t xml:space="preserve">   annihilate    </w:t>
      </w:r>
      <w:r>
        <w:t xml:space="preserve">   eradicate    </w:t>
      </w:r>
      <w:r>
        <w:t xml:space="preserve">   redemption    </w:t>
      </w:r>
      <w:r>
        <w:t xml:space="preserve">   destruction    </w:t>
      </w:r>
      <w:r>
        <w:t xml:space="preserve">   havoc    </w:t>
      </w:r>
      <w:r>
        <w:t xml:space="preserve">   apocalyptic    </w:t>
      </w:r>
      <w:r>
        <w:t xml:space="preserve">   succumb    </w:t>
      </w:r>
      <w:r>
        <w:t xml:space="preserve">   civilisation    </w:t>
      </w:r>
      <w:r>
        <w:t xml:space="preserve">   survivor    </w:t>
      </w:r>
      <w:r>
        <w:t xml:space="preserve">   eliminate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Catastophe</dc:title>
  <dcterms:created xsi:type="dcterms:W3CDTF">2021-10-11T12:27:41Z</dcterms:created>
  <dcterms:modified xsi:type="dcterms:W3CDTF">2021-10-11T12:27:41Z</dcterms:modified>
</cp:coreProperties>
</file>