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Connectible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mission    </w:t>
      </w:r>
      <w:r>
        <w:t xml:space="preserve">   invite    </w:t>
      </w:r>
      <w:r>
        <w:t xml:space="preserve">   everyone    </w:t>
      </w:r>
      <w:r>
        <w:t xml:space="preserve">   couples    </w:t>
      </w:r>
      <w:r>
        <w:t xml:space="preserve">   women    </w:t>
      </w:r>
      <w:r>
        <w:t xml:space="preserve">   men    </w:t>
      </w:r>
      <w:r>
        <w:t xml:space="preserve">   together    </w:t>
      </w:r>
      <w:r>
        <w:t xml:space="preserve">   bible    </w:t>
      </w:r>
      <w:r>
        <w:t xml:space="preserve">   discipleship    </w:t>
      </w:r>
      <w:r>
        <w:t xml:space="preserve">   laughter    </w:t>
      </w:r>
      <w:r>
        <w:t xml:space="preserve">   rover    </w:t>
      </w:r>
      <w:r>
        <w:t xml:space="preserve">   challenge    </w:t>
      </w:r>
      <w:r>
        <w:t xml:space="preserve">   church    </w:t>
      </w:r>
      <w:r>
        <w:t xml:space="preserve">   copperfield    </w:t>
      </w:r>
      <w:r>
        <w:t xml:space="preserve">   friends    </w:t>
      </w:r>
      <w:r>
        <w:t xml:space="preserve">   fun    </w:t>
      </w:r>
      <w:r>
        <w:t xml:space="preserve">   relationship    </w:t>
      </w:r>
      <w:r>
        <w:t xml:space="preserve">   community    </w:t>
      </w:r>
      <w:r>
        <w:t xml:space="preserve">   team    </w:t>
      </w:r>
      <w:r>
        <w:t xml:space="preserve">   connect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Connectible Word Search</dc:title>
  <dcterms:created xsi:type="dcterms:W3CDTF">2021-10-11T12:27:04Z</dcterms:created>
  <dcterms:modified xsi:type="dcterms:W3CDTF">2021-10-11T12:27:04Z</dcterms:modified>
</cp:coreProperties>
</file>