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Mission Impossible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Birthday    </w:t>
      </w:r>
      <w:r>
        <w:t xml:space="preserve">   Bourgeois    </w:t>
      </w:r>
      <w:r>
        <w:t xml:space="preserve">   Cake    </w:t>
      </w:r>
      <w:r>
        <w:t xml:space="preserve">   Chiaroscurist    </w:t>
      </w:r>
      <w:r>
        <w:t xml:space="preserve">   Collections    </w:t>
      </w:r>
      <w:r>
        <w:t xml:space="preserve">   Comments    </w:t>
      </w:r>
      <w:r>
        <w:t xml:space="preserve">   Conscience    </w:t>
      </w:r>
      <w:r>
        <w:t xml:space="preserve">   Cosplay    </w:t>
      </w:r>
      <w:r>
        <w:t xml:space="preserve">   Document    </w:t>
      </w:r>
      <w:r>
        <w:t xml:space="preserve">   Extroverted    </w:t>
      </w:r>
      <w:r>
        <w:t xml:space="preserve">   Fever    </w:t>
      </w:r>
      <w:r>
        <w:t xml:space="preserve">   Gifts    </w:t>
      </w:r>
      <w:r>
        <w:t xml:space="preserve">   Handkerchief    </w:t>
      </w:r>
      <w:r>
        <w:t xml:space="preserve">   Help    </w:t>
      </w:r>
      <w:r>
        <w:t xml:space="preserve">   Impossible    </w:t>
      </w:r>
      <w:r>
        <w:t xml:space="preserve">   Intelligence    </w:t>
      </w:r>
      <w:r>
        <w:t xml:space="preserve">   Lawrence    </w:t>
      </w:r>
      <w:r>
        <w:t xml:space="preserve">   Mission    </w:t>
      </w:r>
      <w:r>
        <w:t xml:space="preserve">   Pharaoh    </w:t>
      </w:r>
      <w:r>
        <w:t xml:space="preserve">   Pronunciation    </w:t>
      </w:r>
      <w:r>
        <w:t xml:space="preserve">   Pterodactyl    </w:t>
      </w:r>
      <w:r>
        <w:t xml:space="preserve">   Refrigerator    </w:t>
      </w:r>
      <w:r>
        <w:t xml:space="preserve">   Supercilious    </w:t>
      </w:r>
      <w:r>
        <w:t xml:space="preserve">   Weird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Impossible</dc:title>
  <dcterms:created xsi:type="dcterms:W3CDTF">2021-10-11T12:28:12Z</dcterms:created>
  <dcterms:modified xsi:type="dcterms:W3CDTF">2021-10-11T12:28:12Z</dcterms:modified>
</cp:coreProperties>
</file>