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Impossible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friend    </w:t>
      </w:r>
      <w:r>
        <w:t xml:space="preserve">   stranger    </w:t>
      </w:r>
      <w:r>
        <w:t xml:space="preserve">   conspiracy    </w:t>
      </w:r>
      <w:r>
        <w:t xml:space="preserve">   spirit    </w:t>
      </w:r>
      <w:r>
        <w:t xml:space="preserve">   give    </w:t>
      </w:r>
      <w:r>
        <w:t xml:space="preserve">   help    </w:t>
      </w:r>
      <w:r>
        <w:t xml:space="preserve">   serve    </w:t>
      </w:r>
      <w:r>
        <w:t xml:space="preserve">   encouragement    </w:t>
      </w:r>
      <w:r>
        <w:t xml:space="preserve">   words    </w:t>
      </w:r>
      <w:r>
        <w:t xml:space="preserve">   kindness    </w:t>
      </w:r>
      <w:r>
        <w:t xml:space="preserve">   earth    </w:t>
      </w:r>
      <w:r>
        <w:t xml:space="preserve">   family    </w:t>
      </w:r>
      <w:r>
        <w:t xml:space="preserve">   love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Impossible</dc:title>
  <dcterms:created xsi:type="dcterms:W3CDTF">2021-10-11T12:26:46Z</dcterms:created>
  <dcterms:modified xsi:type="dcterms:W3CDTF">2021-10-11T12:26:46Z</dcterms:modified>
</cp:coreProperties>
</file>