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 Impossible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steak out    </w:t>
      </w:r>
      <w:r>
        <w:t xml:space="preserve">   steal    </w:t>
      </w:r>
      <w:r>
        <w:t xml:space="preserve">   camera    </w:t>
      </w:r>
      <w:r>
        <w:t xml:space="preserve">   binoculars    </w:t>
      </w:r>
      <w:r>
        <w:t xml:space="preserve">   treasure    </w:t>
      </w:r>
      <w:r>
        <w:t xml:space="preserve">   impossible    </w:t>
      </w:r>
      <w:r>
        <w:t xml:space="preserve">   mission    </w:t>
      </w:r>
      <w:r>
        <w:t xml:space="preserve">   key    </w:t>
      </w:r>
      <w:r>
        <w:t xml:space="preserve">   lock    </w:t>
      </w:r>
      <w:r>
        <w:t xml:space="preserve">   footprint    </w:t>
      </w:r>
      <w:r>
        <w:t xml:space="preserve">   fingerprint    </w:t>
      </w:r>
      <w:r>
        <w:t xml:space="preserve">   clue    </w:t>
      </w:r>
      <w:r>
        <w:t xml:space="preserve">   spy    </w:t>
      </w:r>
      <w:r>
        <w:t xml:space="preserve">   detective    </w:t>
      </w:r>
      <w:r>
        <w:t xml:space="preserve">   magnifying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Impossible </dc:title>
  <dcterms:created xsi:type="dcterms:W3CDTF">2021-10-11T12:27:13Z</dcterms:created>
  <dcterms:modified xsi:type="dcterms:W3CDTF">2021-10-11T12:27:13Z</dcterms:modified>
</cp:coreProperties>
</file>