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Mission Impossible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Affection    </w:t>
      </w:r>
      <w:r>
        <w:t xml:space="preserve">   Communication    </w:t>
      </w:r>
      <w:r>
        <w:t xml:space="preserve">   Date Night    </w:t>
      </w:r>
      <w:r>
        <w:t xml:space="preserve">   Honesty    </w:t>
      </w:r>
      <w:r>
        <w:t xml:space="preserve">   Gentleness    </w:t>
      </w:r>
      <w:r>
        <w:t xml:space="preserve">   Kindness    </w:t>
      </w:r>
      <w:r>
        <w:t xml:space="preserve">   Faithfullness    </w:t>
      </w:r>
      <w:r>
        <w:t xml:space="preserve">   Honor    </w:t>
      </w:r>
      <w:r>
        <w:t xml:space="preserve">   Love    </w:t>
      </w:r>
      <w:r>
        <w:t xml:space="preserve">   Patience    </w:t>
      </w:r>
      <w:r>
        <w:t xml:space="preserve">   Marriage    </w:t>
      </w:r>
      <w:r>
        <w:t xml:space="preserve">   Peace    </w:t>
      </w:r>
      <w:r>
        <w:t xml:space="preserve">   Retreat    </w:t>
      </w:r>
      <w:r>
        <w:t xml:space="preserve">   Respect    </w:t>
      </w:r>
      <w:r>
        <w:t xml:space="preserve">   Romance    </w:t>
      </w:r>
      <w:r>
        <w:t xml:space="preserve">   Self Control    </w:t>
      </w:r>
      <w:r>
        <w:t xml:space="preserve">   Spouse    </w:t>
      </w:r>
      <w:r>
        <w:t xml:space="preserve">   Trust    </w:t>
      </w:r>
      <w:r>
        <w:t xml:space="preserve">   Understanding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Impossible Love</dc:title>
  <dcterms:created xsi:type="dcterms:W3CDTF">2021-10-11T12:27:39Z</dcterms:created>
  <dcterms:modified xsi:type="dcterms:W3CDTF">2021-10-11T12:27:39Z</dcterms:modified>
</cp:coreProperties>
</file>