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Mission Kerrville</w:t>
      </w:r>
    </w:p>
    <w:p>
      <w:pPr>
        <w:pStyle w:val="Questions"/>
      </w:pPr>
      <w:r>
        <w:t xml:space="preserve">1. TMYIUNMCO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GSINAHR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NOSIMIS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LHEIPNG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SNFIREIHPD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ODG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UIBERLD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TELORUEVN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SJEUS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GGVINI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community    </w:t>
      </w:r>
      <w:r>
        <w:t xml:space="preserve">   sharing    </w:t>
      </w:r>
      <w:r>
        <w:t xml:space="preserve">   mission    </w:t>
      </w:r>
      <w:r>
        <w:t xml:space="preserve">   helping    </w:t>
      </w:r>
      <w:r>
        <w:t xml:space="preserve">   friendship    </w:t>
      </w:r>
      <w:r>
        <w:t xml:space="preserve">   God    </w:t>
      </w:r>
      <w:r>
        <w:t xml:space="preserve">   builder    </w:t>
      </w:r>
      <w:r>
        <w:t xml:space="preserve">   volunteer    </w:t>
      </w:r>
      <w:r>
        <w:t xml:space="preserve">   Jesus    </w:t>
      </w:r>
      <w:r>
        <w:t xml:space="preserve">   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 Kerrville</dc:title>
  <dcterms:created xsi:type="dcterms:W3CDTF">2021-10-11T12:28:10Z</dcterms:created>
  <dcterms:modified xsi:type="dcterms:W3CDTF">2021-10-11T12:28:10Z</dcterms:modified>
</cp:coreProperties>
</file>