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Agent     </w:t>
      </w:r>
      <w:r>
        <w:t xml:space="preserve">   Air    </w:t>
      </w:r>
      <w:r>
        <w:t xml:space="preserve">   Atlantic Tails    </w:t>
      </w:r>
      <w:r>
        <w:t xml:space="preserve">   Balloon    </w:t>
      </w:r>
      <w:r>
        <w:t xml:space="preserve">   Confidential     </w:t>
      </w:r>
      <w:r>
        <w:t xml:space="preserve">   Cover    </w:t>
      </w:r>
      <w:r>
        <w:t xml:space="preserve">   Dinosaurs    </w:t>
      </w:r>
      <w:r>
        <w:t xml:space="preserve">   Espionage    </w:t>
      </w:r>
      <w:r>
        <w:t xml:space="preserve">   Flask    </w:t>
      </w:r>
      <w:r>
        <w:t xml:space="preserve">   Gas    </w:t>
      </w:r>
      <w:r>
        <w:t xml:space="preserve">   History    </w:t>
      </w:r>
      <w:r>
        <w:t xml:space="preserve">   Human Body    </w:t>
      </w:r>
      <w:r>
        <w:t xml:space="preserve">   Hypothesis    </w:t>
      </w:r>
      <w:r>
        <w:t xml:space="preserve">   Invisible    </w:t>
      </w:r>
      <w:r>
        <w:t xml:space="preserve">   JEA    </w:t>
      </w:r>
      <w:r>
        <w:t xml:space="preserve">   Mass    </w:t>
      </w:r>
      <w:r>
        <w:t xml:space="preserve">   Nitrogen    </w:t>
      </w:r>
      <w:r>
        <w:t xml:space="preserve">   Observation    </w:t>
      </w:r>
      <w:r>
        <w:t xml:space="preserve">   Planetarium    </w:t>
      </w:r>
      <w:r>
        <w:t xml:space="preserve">   Science    </w:t>
      </w:r>
      <w:r>
        <w:t xml:space="preserve">   Tonka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Possible</dc:title>
  <dcterms:created xsi:type="dcterms:W3CDTF">2021-10-11T12:26:44Z</dcterms:created>
  <dcterms:modified xsi:type="dcterms:W3CDTF">2021-10-11T12:26:44Z</dcterms:modified>
</cp:coreProperties>
</file>