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twenty one    </w:t>
      </w:r>
      <w:r>
        <w:t xml:space="preserve">   twenty    </w:t>
      </w:r>
      <w:r>
        <w:t xml:space="preserve">   john    </w:t>
      </w:r>
      <w:r>
        <w:t xml:space="preserve">   you    </w:t>
      </w:r>
      <w:r>
        <w:t xml:space="preserve">   send I    </w:t>
      </w:r>
      <w:r>
        <w:t xml:space="preserve">   even so    </w:t>
      </w:r>
      <w:r>
        <w:t xml:space="preserve">   sent me    </w:t>
      </w:r>
      <w:r>
        <w:t xml:space="preserve">   hath    </w:t>
      </w:r>
      <w:r>
        <w:t xml:space="preserve">   as my father    </w:t>
      </w:r>
      <w:r>
        <w:t xml:space="preserve">   unto you    </w:t>
      </w:r>
      <w:r>
        <w:t xml:space="preserve">   peace be    </w:t>
      </w:r>
      <w:r>
        <w:t xml:space="preserve">   again    </w:t>
      </w:r>
      <w:r>
        <w:t xml:space="preserve">   to them    </w:t>
      </w:r>
      <w:r>
        <w:t xml:space="preserve">   Jesus    </w:t>
      </w:r>
      <w:r>
        <w:t xml:space="preserve">   then said    </w:t>
      </w:r>
      <w:r>
        <w:t xml:space="preserve">   possible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Possible</dc:title>
  <dcterms:created xsi:type="dcterms:W3CDTF">2021-10-11T12:26:57Z</dcterms:created>
  <dcterms:modified xsi:type="dcterms:W3CDTF">2021-10-11T12:26:57Z</dcterms:modified>
</cp:coreProperties>
</file>