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 Possible</w:t>
      </w:r>
    </w:p>
    <w:p>
      <w:pPr>
        <w:pStyle w:val="Questions"/>
      </w:pPr>
      <w:r>
        <w:t xml:space="preserve">1. LAPU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SLASI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CSTA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SBBANRAA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SOPGLE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YOMHTTI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DCOEMINAA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EATPLSO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USJSE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HOTCNIA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LBIEB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SJWE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EEGKR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UHCSRHEC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SONMIIS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Possible</dc:title>
  <dcterms:created xsi:type="dcterms:W3CDTF">2021-10-11T12:27:35Z</dcterms:created>
  <dcterms:modified xsi:type="dcterms:W3CDTF">2021-10-11T12:27:35Z</dcterms:modified>
</cp:coreProperties>
</file>