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Oracle    </w:t>
      </w:r>
      <w:r>
        <w:t xml:space="preserve">   Zion    </w:t>
      </w:r>
      <w:r>
        <w:t xml:space="preserve">    Trinity    </w:t>
      </w:r>
      <w:r>
        <w:t xml:space="preserve">    Intelligent Machines    </w:t>
      </w:r>
      <w:r>
        <w:t xml:space="preserve">    Cypher    </w:t>
      </w:r>
      <w:r>
        <w:t xml:space="preserve">    Morpheus    </w:t>
      </w:r>
      <w:r>
        <w:t xml:space="preserve">   Mr. Anderson    </w:t>
      </w:r>
      <w:r>
        <w:t xml:space="preserve">    Bioelectricity    </w:t>
      </w:r>
      <w:r>
        <w:t xml:space="preserve">   Nebuchadnezzar    </w:t>
      </w:r>
      <w:r>
        <w:t xml:space="preserve">   Neo    </w:t>
      </w:r>
      <w:r>
        <w:t xml:space="preserve">   The Matrix    </w:t>
      </w:r>
      <w:r>
        <w:t xml:space="preserve">   Keanu Reeves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Puzzle</dc:title>
  <dcterms:created xsi:type="dcterms:W3CDTF">2021-10-11T12:26:50Z</dcterms:created>
  <dcterms:modified xsi:type="dcterms:W3CDTF">2021-10-11T12:26:50Z</dcterms:modified>
</cp:coreProperties>
</file>