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 &amp; Remembrance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called    </w:t>
      </w:r>
      <w:r>
        <w:t xml:space="preserve">   courageous    </w:t>
      </w:r>
      <w:r>
        <w:t xml:space="preserve">   cross    </w:t>
      </w:r>
      <w:r>
        <w:t xml:space="preserve">   crusade    </w:t>
      </w:r>
      <w:r>
        <w:t xml:space="preserve">   faith    </w:t>
      </w:r>
      <w:r>
        <w:t xml:space="preserve">   family    </w:t>
      </w:r>
      <w:r>
        <w:t xml:space="preserve">   freedom    </w:t>
      </w:r>
      <w:r>
        <w:t xml:space="preserve">   giving    </w:t>
      </w:r>
      <w:r>
        <w:t xml:space="preserve">   great commission    </w:t>
      </w:r>
      <w:r>
        <w:t xml:space="preserve">   honour    </w:t>
      </w:r>
      <w:r>
        <w:t xml:space="preserve">   martyr    </w:t>
      </w:r>
      <w:r>
        <w:t xml:space="preserve">   ministry    </w:t>
      </w:r>
      <w:r>
        <w:t xml:space="preserve">   mission    </w:t>
      </w:r>
      <w:r>
        <w:t xml:space="preserve">   poppy    </w:t>
      </w:r>
      <w:r>
        <w:t xml:space="preserve">   remember    </w:t>
      </w:r>
      <w:r>
        <w:t xml:space="preserve">   sacrifice    </w:t>
      </w:r>
      <w:r>
        <w:t xml:space="preserve">   send    </w:t>
      </w:r>
      <w:r>
        <w:t xml:space="preserve">   service    </w:t>
      </w:r>
      <w:r>
        <w:t xml:space="preserve">   silence    </w:t>
      </w:r>
      <w:r>
        <w:t xml:space="preserve">   soldier    </w:t>
      </w:r>
      <w:r>
        <w:t xml:space="preserve">   Spirit    </w:t>
      </w:r>
      <w:r>
        <w:t xml:space="preserve">   trenches    </w:t>
      </w:r>
      <w:r>
        <w:t xml:space="preserve">   victory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&amp; Remembrance Word Search</dc:title>
  <dcterms:created xsi:type="dcterms:W3CDTF">2021-10-11T12:27:37Z</dcterms:created>
  <dcterms:modified xsi:type="dcterms:W3CDTF">2021-10-11T12:27:37Z</dcterms:modified>
</cp:coreProperties>
</file>