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Statement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Serve    </w:t>
      </w:r>
      <w:r>
        <w:t xml:space="preserve">   Love    </w:t>
      </w:r>
      <w:r>
        <w:t xml:space="preserve">   Know    </w:t>
      </w:r>
      <w:r>
        <w:t xml:space="preserve">   Children    </w:t>
      </w:r>
      <w:r>
        <w:t xml:space="preserve">   Their    </w:t>
      </w:r>
      <w:r>
        <w:t xml:space="preserve">   Raise    </w:t>
      </w:r>
      <w:r>
        <w:t xml:space="preserve">   They    </w:t>
      </w:r>
      <w:r>
        <w:t xml:space="preserve">   Parents    </w:t>
      </w:r>
      <w:r>
        <w:t xml:space="preserve">   support    </w:t>
      </w:r>
      <w:r>
        <w:t xml:space="preserve">   Empower    </w:t>
      </w:r>
      <w:r>
        <w:t xml:space="preserve">   Equip    </w:t>
      </w:r>
      <w:r>
        <w:t xml:space="preserve">   Exist    </w:t>
      </w:r>
      <w:r>
        <w:t xml:space="preserve">   Kid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Statement</dc:title>
  <dcterms:created xsi:type="dcterms:W3CDTF">2021-10-11T12:27:17Z</dcterms:created>
  <dcterms:modified xsi:type="dcterms:W3CDTF">2021-10-11T12:27:17Z</dcterms:modified>
</cp:coreProperties>
</file>