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Mission and Vision Statements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(at its founding): A computer on every desk and in every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the world’s most loved, most flown, and most profitable airline.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organize the world’s information and make it universally accessible and useful.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 the world’s number-one destination for fashion-loving 20-somethings.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Earth’s most customer-centric company, where customers can find and discover anything they might want to buy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 inspiration and innovation to every athlete* in the world. *If you have a body, you are an athlete.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accelerate the world’s transition to sustainable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create a better everyday life for the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provide the best in cosmetics innovation to women and men around the world with respect for their diversity.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and Vision Statements</dc:title>
  <dcterms:created xsi:type="dcterms:W3CDTF">2021-10-11T12:28:33Z</dcterms:created>
  <dcterms:modified xsi:type="dcterms:W3CDTF">2021-10-11T12:28:33Z</dcterms:modified>
</cp:coreProperties>
</file>