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Mission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MANIFEST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2.	A belief that God has given them the right to the land and its resources.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9.	Name the store that’s named after Francis Asbury and Thomas Coke.___________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6.	First ordained African American minister in the United States.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RICHARD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3.	Indiana got its nickname from this Methodist preacher________________.His first sermon was “Barren Fig Tree.”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5.	Harry Hoosier traveled the circuit with this bishop.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7.	Several schools and churches were named after this preacher._______________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4.	First bishop in America. 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Methodist Episcopal Church_________ started the work that eventually became the Oklahoma Indian Missionary Conference.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8.	This African American Preacher was pulled from his knees while praying._______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10.	In 2016, a stamp honoring this preacher was issued by the U.S. Postal Service.________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u</dc:title>
  <dcterms:created xsi:type="dcterms:W3CDTF">2021-10-11T12:27:50Z</dcterms:created>
  <dcterms:modified xsi:type="dcterms:W3CDTF">2021-10-11T12:27:50Z</dcterms:modified>
</cp:coreProperties>
</file>