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Moses    </w:t>
      </w:r>
      <w:r>
        <w:t xml:space="preserve">   Jesus    </w:t>
      </w:r>
      <w:r>
        <w:t xml:space="preserve">   Baghdad    </w:t>
      </w:r>
      <w:r>
        <w:t xml:space="preserve">   Cambodia    </w:t>
      </w:r>
      <w:r>
        <w:t xml:space="preserve">   Bible    </w:t>
      </w:r>
      <w:r>
        <w:t xml:space="preserve">   Diana    </w:t>
      </w:r>
      <w:r>
        <w:t xml:space="preserve">   Hunter    </w:t>
      </w:r>
      <w:r>
        <w:t xml:space="preserve">   Missionaries    </w:t>
      </w:r>
      <w:r>
        <w:t xml:space="preserve">   Missions    </w:t>
      </w:r>
      <w:r>
        <w:t xml:space="preserve">   Presley    </w:t>
      </w:r>
      <w:r>
        <w:t xml:space="preserve">   Quincy    </w:t>
      </w:r>
      <w:r>
        <w:t xml:space="preserve">   Gospel    </w:t>
      </w:r>
      <w:r>
        <w:t xml:space="preserve">   Good News    </w:t>
      </w:r>
      <w:r>
        <w:t xml:space="preserve">   Church    </w:t>
      </w:r>
      <w:r>
        <w:t xml:space="preserve">   Nya    </w:t>
      </w:r>
      <w:r>
        <w:t xml:space="preserve">   Safiya    </w:t>
      </w:r>
      <w:r>
        <w:t xml:space="preserve">   Love    </w:t>
      </w:r>
      <w:r>
        <w:t xml:space="preserve">   Elliot    </w:t>
      </w:r>
      <w:r>
        <w:t xml:space="preserve">   Aylward    </w:t>
      </w:r>
      <w:r>
        <w:t xml:space="preserve">   Carmichael    </w:t>
      </w:r>
      <w:r>
        <w:t xml:space="preserve">   Livingstone    </w:t>
      </w:r>
      <w:r>
        <w:t xml:space="preserve">   Norris    </w:t>
      </w:r>
      <w:r>
        <w:t xml:space="preserve">   Anthony    </w:t>
      </w:r>
      <w:r>
        <w:t xml:space="preserve">   Groves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Missionaries</dc:title>
  <dcterms:created xsi:type="dcterms:W3CDTF">2021-10-11T12:28:02Z</dcterms:created>
  <dcterms:modified xsi:type="dcterms:W3CDTF">2021-10-11T12:28:02Z</dcterms:modified>
</cp:coreProperties>
</file>