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Joseph Booth    </w:t>
      </w:r>
      <w:r>
        <w:t xml:space="preserve">   Mother Teresa    </w:t>
      </w:r>
      <w:r>
        <w:t xml:space="preserve">   Aidan    </w:t>
      </w:r>
      <w:r>
        <w:t xml:space="preserve">   Andrew    </w:t>
      </w:r>
      <w:r>
        <w:t xml:space="preserve">   Augustine    </w:t>
      </w:r>
      <w:r>
        <w:t xml:space="preserve">   Barnabas    </w:t>
      </w:r>
      <w:r>
        <w:t xml:space="preserve">   Cedd    </w:t>
      </w:r>
      <w:r>
        <w:t xml:space="preserve">   Chad    </w:t>
      </w:r>
      <w:r>
        <w:t xml:space="preserve">   Columba    </w:t>
      </w:r>
      <w:r>
        <w:t xml:space="preserve">   David Livingstone    </w:t>
      </w:r>
      <w:r>
        <w:t xml:space="preserve">   Eric Liddell    </w:t>
      </w:r>
      <w:r>
        <w:t xml:space="preserve">   Gladys Aylward    </w:t>
      </w:r>
      <w:r>
        <w:t xml:space="preserve">   Laurence    </w:t>
      </w:r>
      <w:r>
        <w:t xml:space="preserve">   Matthias    </w:t>
      </w:r>
      <w:r>
        <w:t xml:space="preserve">   Patrick    </w:t>
      </w:r>
      <w:r>
        <w:t xml:space="preserve">   Paul    </w:t>
      </w:r>
      <w:r>
        <w:t xml:space="preserve">   Penny Went    </w:t>
      </w:r>
      <w:r>
        <w:t xml:space="preserve">   Peter    </w:t>
      </w:r>
      <w:r>
        <w:t xml:space="preserve">   Stephen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</dc:title>
  <dcterms:created xsi:type="dcterms:W3CDTF">2021-10-11T12:27:45Z</dcterms:created>
  <dcterms:modified xsi:type="dcterms:W3CDTF">2021-10-11T12:27:45Z</dcterms:modified>
</cp:coreProperties>
</file>