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Missionaries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convert    </w:t>
      </w:r>
      <w:r>
        <w:t xml:space="preserve">   Beliefs    </w:t>
      </w:r>
      <w:r>
        <w:t xml:space="preserve">   Christian    </w:t>
      </w:r>
      <w:r>
        <w:t xml:space="preserve">   Religion    </w:t>
      </w:r>
      <w:r>
        <w:t xml:space="preserve">   Whitman    </w:t>
      </w:r>
      <w:r>
        <w:t xml:space="preserve">   Pacific Northwest    </w:t>
      </w:r>
      <w:r>
        <w:t xml:space="preserve">   Roman Catholic    </w:t>
      </w:r>
      <w:r>
        <w:t xml:space="preserve">   Protestant    </w:t>
      </w:r>
      <w:r>
        <w:t xml:space="preserve">   Native Americans    </w:t>
      </w:r>
      <w:r>
        <w:t xml:space="preserve">   Missionaries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Missionaries Word Search!</dc:title>
  <dcterms:created xsi:type="dcterms:W3CDTF">2021-10-11T12:27:21Z</dcterms:created>
  <dcterms:modified xsi:type="dcterms:W3CDTF">2021-10-11T12:27:21Z</dcterms:modified>
</cp:coreProperties>
</file>