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Missionaries in Miami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Truth    </w:t>
      </w:r>
      <w:r>
        <w:t xml:space="preserve">   Love    </w:t>
      </w:r>
      <w:r>
        <w:t xml:space="preserve">   Holy    </w:t>
      </w:r>
      <w:r>
        <w:t xml:space="preserve">   Forgive    </w:t>
      </w:r>
      <w:r>
        <w:t xml:space="preserve">   Community    </w:t>
      </w:r>
      <w:r>
        <w:t xml:space="preserve">   Pray    </w:t>
      </w:r>
      <w:r>
        <w:t xml:space="preserve">   Gospel    </w:t>
      </w:r>
      <w:r>
        <w:t xml:space="preserve">   Bible    </w:t>
      </w:r>
      <w:r>
        <w:t xml:space="preserve">   Missionaries     </w:t>
      </w:r>
      <w:r>
        <w:t xml:space="preserve">   Pastors    </w:t>
      </w:r>
      <w:r>
        <w:t xml:space="preserve">   Jesus    </w:t>
      </w:r>
      <w:r>
        <w:t xml:space="preserve">   Obey    </w:t>
      </w:r>
      <w:r>
        <w:t xml:space="preserve">   Spanish    </w:t>
      </w:r>
      <w:r>
        <w:t xml:space="preserve">   Church planters    </w:t>
      </w:r>
      <w:r>
        <w:t xml:space="preserve">   God    </w:t>
      </w:r>
      <w:r>
        <w:t xml:space="preserve">   Servants    </w:t>
      </w:r>
      <w:r>
        <w:t xml:space="preserve">   Florida    </w:t>
      </w:r>
      <w:r>
        <w:t xml:space="preserve">   Miami    </w:t>
      </w:r>
      <w:r>
        <w:t xml:space="preserve">   Ambassadors    </w:t>
      </w:r>
      <w:r>
        <w:t xml:space="preserve">   Royal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Missionaries in Miami</dc:title>
  <dcterms:created xsi:type="dcterms:W3CDTF">2021-10-11T12:27:02Z</dcterms:created>
  <dcterms:modified xsi:type="dcterms:W3CDTF">2021-10-11T12:27:02Z</dcterms:modified>
</cp:coreProperties>
</file>