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Missionaries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Barnabas    </w:t>
      </w:r>
      <w:r>
        <w:t xml:space="preserve">   Paul    </w:t>
      </w:r>
      <w:r>
        <w:t xml:space="preserve">   Jonah    </w:t>
      </w:r>
      <w:r>
        <w:t xml:space="preserve">   Isaiah    </w:t>
      </w:r>
      <w:r>
        <w:t xml:space="preserve">   Abednego    </w:t>
      </w:r>
      <w:r>
        <w:t xml:space="preserve">   Meschach    </w:t>
      </w:r>
      <w:r>
        <w:t xml:space="preserve">   Shadrach    </w:t>
      </w:r>
      <w:r>
        <w:t xml:space="preserve">   Daniel    </w:t>
      </w:r>
      <w:r>
        <w:t xml:space="preserve">   Elijah    </w:t>
      </w:r>
      <w:r>
        <w:t xml:space="preserve">   David    </w:t>
      </w:r>
      <w:r>
        <w:t xml:space="preserve">   Joshua    </w:t>
      </w:r>
      <w:r>
        <w:t xml:space="preserve">   Moses    </w:t>
      </w:r>
      <w:r>
        <w:t xml:space="preserve">   Joseph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Missionaries of The Bible</dc:title>
  <dcterms:created xsi:type="dcterms:W3CDTF">2021-10-11T12:28:00Z</dcterms:created>
  <dcterms:modified xsi:type="dcterms:W3CDTF">2021-10-11T12:28:00Z</dcterms:modified>
</cp:coreProperties>
</file>