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Missionaries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Mark    </w:t>
      </w:r>
      <w:r>
        <w:t xml:space="preserve">   Matthew    </w:t>
      </w:r>
      <w:r>
        <w:t xml:space="preserve">   Simon    </w:t>
      </w:r>
      <w:r>
        <w:t xml:space="preserve">   Thomas    </w:t>
      </w:r>
      <w:r>
        <w:t xml:space="preserve">   Andrew    </w:t>
      </w:r>
      <w:r>
        <w:t xml:space="preserve">   James    </w:t>
      </w:r>
      <w:r>
        <w:t xml:space="preserve">   Jonah    </w:t>
      </w:r>
      <w:r>
        <w:t xml:space="preserve">   Apollos    </w:t>
      </w:r>
      <w:r>
        <w:t xml:space="preserve">   Priscilla    </w:t>
      </w:r>
      <w:r>
        <w:t xml:space="preserve">   Aquila    </w:t>
      </w:r>
      <w:r>
        <w:t xml:space="preserve">   Barnabas    </w:t>
      </w:r>
      <w:r>
        <w:t xml:space="preserve">   Paul    </w:t>
      </w:r>
      <w:r>
        <w:t xml:space="preserve">   Peter    </w:t>
      </w:r>
      <w:r>
        <w:t xml:space="preserve">   Philip    </w:t>
      </w:r>
      <w:r>
        <w:t xml:space="preserve">   John the Baptist    </w:t>
      </w:r>
      <w:r>
        <w:t xml:space="preserve">   Abednago    </w:t>
      </w:r>
      <w:r>
        <w:t xml:space="preserve">   Meshach    </w:t>
      </w:r>
      <w:r>
        <w:t xml:space="preserve">   Shadrach    </w:t>
      </w:r>
      <w:r>
        <w:t xml:space="preserve">   Daniel    </w:t>
      </w:r>
      <w:r>
        <w:t xml:space="preserve">   Esther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Missionaries of the Bible</dc:title>
  <dcterms:created xsi:type="dcterms:W3CDTF">2021-10-11T12:27:35Z</dcterms:created>
  <dcterms:modified xsi:type="dcterms:W3CDTF">2021-10-11T12:27:35Z</dcterms:modified>
</cp:coreProperties>
</file>