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the age    </w:t>
      </w:r>
      <w:r>
        <w:t xml:space="preserve">   end of    </w:t>
      </w:r>
      <w:r>
        <w:t xml:space="preserve">   always    </w:t>
      </w:r>
      <w:r>
        <w:t xml:space="preserve">   with you    </w:t>
      </w:r>
      <w:r>
        <w:t xml:space="preserve">   I am    </w:t>
      </w:r>
      <w:r>
        <w:t xml:space="preserve">   you    </w:t>
      </w:r>
      <w:r>
        <w:t xml:space="preserve">   commanded    </w:t>
      </w:r>
      <w:r>
        <w:t xml:space="preserve">   i have    </w:t>
      </w:r>
      <w:r>
        <w:t xml:space="preserve">   everything    </w:t>
      </w:r>
      <w:r>
        <w:t xml:space="preserve">   to obey    </w:t>
      </w:r>
      <w:r>
        <w:t xml:space="preserve">   teaching    </w:t>
      </w:r>
      <w:r>
        <w:t xml:space="preserve">   Holy Spirit    </w:t>
      </w:r>
      <w:r>
        <w:t xml:space="preserve">   Son    </w:t>
      </w:r>
      <w:r>
        <w:t xml:space="preserve">   Father    </w:t>
      </w:r>
      <w:r>
        <w:t xml:space="preserve">   baptizing    </w:t>
      </w:r>
      <w:r>
        <w:t xml:space="preserve">   nations    </w:t>
      </w:r>
      <w:r>
        <w:t xml:space="preserve">   all    </w:t>
      </w:r>
      <w:r>
        <w:t xml:space="preserve">   make    </w:t>
      </w:r>
      <w:r>
        <w:t xml:space="preserve">   go    </w:t>
      </w:r>
      <w:r>
        <w:t xml:space="preserve">   given to me    </w:t>
      </w:r>
      <w:r>
        <w:t xml:space="preserve">   on earth    </w:t>
      </w:r>
      <w:r>
        <w:t xml:space="preserve">   in heaven    </w:t>
      </w:r>
      <w:r>
        <w:t xml:space="preserve">   all authority    </w:t>
      </w:r>
      <w:r>
        <w:t xml:space="preserve">   worship    </w:t>
      </w:r>
      <w:r>
        <w:t xml:space="preserve">   disciples    </w:t>
      </w:r>
      <w:r>
        <w:t xml:space="preserve">   missionary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Missionary </dc:title>
  <dcterms:created xsi:type="dcterms:W3CDTF">2021-10-11T12:28:10Z</dcterms:created>
  <dcterms:modified xsi:type="dcterms:W3CDTF">2021-10-11T12:28:10Z</dcterms:modified>
</cp:coreProperties>
</file>