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magazine for the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we must live to be able to return to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what you have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must be at least 8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Monday night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someone to join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Sabbath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 should make everyone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we go to be sealed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church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companion to help us CTR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talk to Heavenly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difficult choice of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go to keep the Sabbath Day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need to share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someone to join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know is true about the churches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Choose the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</dc:title>
  <dcterms:created xsi:type="dcterms:W3CDTF">2021-10-11T12:27:29Z</dcterms:created>
  <dcterms:modified xsi:type="dcterms:W3CDTF">2021-10-11T12:27:29Z</dcterms:modified>
</cp:coreProperties>
</file>