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Livingstone went to work in a ____________ at the age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1851 Livingstone became the first European to see Lake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missionary who was sent to India and opened an orphanage for children called the Dohnavur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Jim’s  mother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Amy knew she wanted to be a missionary too after she heard who speak...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Jim Elliot's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known as the father of modern missions?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 and four missionaries were killed in Ecuador by the ________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Bruce Olson shared God's love with Motilone Indian tribe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Graham Staines met Gladys in 1981, while working with ___________ 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was a ______________ as he started studying God's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Crossword</dc:title>
  <dcterms:created xsi:type="dcterms:W3CDTF">2021-10-11T12:28:23Z</dcterms:created>
  <dcterms:modified xsi:type="dcterms:W3CDTF">2021-10-11T12:28:23Z</dcterms:modified>
</cp:coreProperties>
</file>