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Missionary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Sharing    </w:t>
      </w:r>
      <w:r>
        <w:t xml:space="preserve">   Adoption    </w:t>
      </w:r>
      <w:r>
        <w:t xml:space="preserve">   Love    </w:t>
      </w:r>
      <w:r>
        <w:t xml:space="preserve">   Christianity    </w:t>
      </w:r>
      <w:r>
        <w:t xml:space="preserve">   Gospel    </w:t>
      </w:r>
      <w:r>
        <w:t xml:space="preserve">   Bible    </w:t>
      </w:r>
      <w:r>
        <w:t xml:space="preserve">   Missionary    </w:t>
      </w:r>
      <w:r>
        <w:t xml:space="preserve">   England    </w:t>
      </w:r>
      <w:r>
        <w:t xml:space="preserve">   Ireland    </w:t>
      </w:r>
      <w:r>
        <w:t xml:space="preserve">   South India    </w:t>
      </w:r>
      <w:r>
        <w:t xml:space="preserve">   Japan    </w:t>
      </w:r>
      <w:r>
        <w:t xml:space="preserve">   Journey    </w:t>
      </w:r>
      <w:r>
        <w:t xml:space="preserve">   Missions    </w:t>
      </w:r>
      <w:r>
        <w:t xml:space="preserve">   Carmichael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Life </dc:title>
  <dcterms:created xsi:type="dcterms:W3CDTF">2021-10-11T12:28:27Z</dcterms:created>
  <dcterms:modified xsi:type="dcterms:W3CDTF">2021-10-11T12:28:27Z</dcterms:modified>
</cp:coreProperties>
</file>